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书名：悲喜美国新总统  2000年美国大选纷争内幕</w:t>
      </w:r>
    </w:p>
    <w:p>
      <w:r>
        <w:t>作者：麦迪编著</w:t>
      </w:r>
    </w:p>
    <w:p>
      <w:r>
        <w:t>出版社：北京:时事出版社,2000.11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悲喜美国新总统  2000年美国大选纷争内幕 评论地址：https://www.jiaokey.com/book/detail/10401357.html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