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书名：情网  阿加西与格拉芙</w:t>
      </w:r>
    </w:p>
    <w:p>
      <w:r>
        <w:t>作者：温前编著</w:t>
      </w:r>
    </w:p>
    <w:p>
      <w:r>
        <w:t>出版社：广州:广东旅游出版社,2000.01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情网  阿加西与格拉芙 评论地址：https://www.jiaokey.com/book/detail/10401328.html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