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丹青十字架  韩美林传</w:t>
      </w:r>
    </w:p>
    <w:p>
      <w:r>
        <w:rPr>
          <w:rFonts w:ascii="宋体" w:hAnsi="宋体" w:eastAsia="宋体"/>
          <w:sz w:val="24"/>
        </w:rPr>
        <w:t>茅山，光明著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丹青十字架  韩美林传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茅山，光明著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本书出售、求购地址：https://www.jiaokey.com/book/detail/10401317.html</w:t>
      </w:r>
    </w:p>
    <w:p>
      <w:r>
        <w:t>更多相关图书推荐：https://www.jiaokey.com</w:t>
      </w:r>
    </w:p>
    <w:p>
      <w:r>
        <w:t>茅山，光明著 其他作品：https://www.jiaokey.com/tag/茅山，光明著.html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关键词搜索：https://www.jiaokey.com/tag/丹青十字架  韩美林传.html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