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书名：玩学习  三个博士姐妹的家庭教育</w:t>
      </w:r>
    </w:p>
    <w:p>
      <w:r>
        <w:t>作者：陈克正著</w:t>
      </w:r>
    </w:p>
    <w:p>
      <w:r>
        <w:t>出版社：武汉：湖北教育出版社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玩学习  三个博士姐妹的家庭教育 评论地址：https://www.jiaokey.com/book/detail/10401298.html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