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  我与菲律宾绑匪的六十九天</w:t>
      </w:r>
    </w:p>
    <w:p>
      <w:r>
        <w:rPr>
          <w:rFonts w:ascii="宋体" w:hAnsi="宋体" w:eastAsia="宋体"/>
          <w:sz w:val="24"/>
        </w:rPr>
        <w:t>张忠义自述；林世恩等编著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  我与菲律宾绑匪的六十九天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张忠义自述；林世恩等编著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本书出售、求购地址：https://www.jiaokey.com/book/detail/10401293.html</w:t>
      </w:r>
    </w:p>
    <w:p>
      <w:r>
        <w:t>更多相关图书推荐：https://www.jiaokey.com</w:t>
      </w:r>
    </w:p>
    <w:p>
      <w:r>
        <w:t>张忠义自述；林世恩等编著 其他作品：https://www.jiaokey.com/tag/张忠义自述；林世恩等编著.html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关键词搜索：https://www.jiaokey.com/tag/绑架  我与菲律宾绑匪的六十九天.html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