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书名：理性的沉思  豪尔绍尼评传</w:t>
      </w:r>
    </w:p>
    <w:p>
      <w:r>
        <w:t>作者：黄涛著</w:t>
      </w:r>
    </w:p>
    <w:p>
      <w:r>
        <w:t>出版社：太原:山西经济出版社,1999.10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理性的沉思  豪尔绍尼评传 评论地址：https://www.jiaokey.com/book/detail/10401292.html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