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书名：中国红遇见挪威蓝  我的外交官夫人生活随笔</w:t>
      </w:r>
    </w:p>
    <w:p>
      <w:r>
        <w:t>作者：（美）杨二车娜姆著</w:t>
      </w:r>
    </w:p>
    <w:p>
      <w:r>
        <w:t>出版社：</w:t>
      </w:r>
    </w:p>
    <w:p>
      <w:r>
        <w:t>出版日期：2001</w:t>
      </w:r>
    </w:p>
    <w:p>
      <w:r>
        <w:t>总页数：170</w:t>
      </w:r>
    </w:p>
    <w:p>
      <w:r>
        <w:t>更多请访问教客网: www.jiaokey.com</w:t>
      </w:r>
    </w:p>
    <w:p>
      <w:r>
        <w:t>中国红遇见挪威蓝  我的外交官夫人生活随笔 评论地址：https://www.jiaokey.com/book/detail/10401289.html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