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中国领导人接受记者专访纪要</w:t>
      </w:r>
    </w:p>
    <w:p>
      <w:r>
        <w:rPr>
          <w:rFonts w:ascii="宋体" w:hAnsi="宋体" w:eastAsia="宋体"/>
          <w:sz w:val="24"/>
        </w:rPr>
        <w:t>周剑光，田晓春等编著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中国领导人接受记者专访纪要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周剑光，田晓春等编著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本书出售、求购地址：https://www.jiaokey.com/book/detail/10401279.html</w:t>
      </w:r>
    </w:p>
    <w:p>
      <w:r>
        <w:t>更多相关图书推荐：https://www.jiaokey.com</w:t>
      </w:r>
    </w:p>
    <w:p>
      <w:r>
        <w:t>周剑光，田晓春等编著 其他作品：https://www.jiaokey.com/tag/周剑光，田晓春等编著.html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关键词搜索：https://www.jiaokey.com/tag/中国领导人接受记者专访纪要.html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