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百家文学之旅  4  海明威</w:t>
      </w:r>
    </w:p>
    <w:p>
      <w:r>
        <w:rPr>
          <w:rFonts w:ascii="宋体" w:hAnsi="宋体" w:eastAsia="宋体"/>
          <w:sz w:val="24"/>
        </w:rPr>
        <w:t>（英）安东尼·伯吉斯（Anthony Burgess）著；余光照译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百家文学之旅  4  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（英）安东尼·伯吉斯（Anthony Burgess）著；余光照译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本书出售、求购地址：https://www.jiaokey.com/book/detail/10401237.html</w:t>
      </w:r>
    </w:p>
    <w:p>
      <w:r>
        <w:t>更多相关图书推荐：https://www.jiaokey.com</w:t>
      </w:r>
    </w:p>
    <w:p>
      <w:r>
        <w:t>（英）安东尼·伯吉斯（Anthony Burgess）著；余光照译 其他作品：https://www.jiaokey.com/tag/（英）安东尼·伯吉斯（Anthony Burgess）著；余光照译.html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关键词搜索：https://www.jiaokey.com/tag/百家文学之旅  4  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