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书名：一首未唱完的歌  献给切·格瓦拉</w:t>
      </w:r>
    </w:p>
    <w:p>
      <w:r>
        <w:t>作者：（古）阿迪斯·库普尔（Adys Cupull），（古）弗洛伊兰·贡萨雷斯（Froilan Gonzalez）著；王玫，邓兰珍译</w:t>
      </w:r>
    </w:p>
    <w:p>
      <w:r>
        <w:t>出版社：北京：东方出版社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一首未唱完的歌  献给切·格瓦拉 评论地址：https://www.jiaokey.com/book/detail/10401219.html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