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风尘未归客  边寿民、陈撰、杨法、李葂、闵贞合传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风尘未归客  边寿民、陈撰、杨法、李葂、闵贞合传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本书出售、求购地址：https://www.jiaokey.com/book/detail/10401199.html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关键词搜索：https://www.jiaokey.com/tag/风尘未归客  边寿民、陈撰、杨法、李葂、闵贞合传.html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