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上帝的秘密  上</w:t>
      </w:r>
    </w:p>
    <w:p>
      <w:r>
        <w:rPr>
          <w:rFonts w:ascii="宋体" w:hAnsi="宋体" w:eastAsia="宋体"/>
          <w:sz w:val="24"/>
        </w:rPr>
        <w:t>（美）沃尔特·温杰林（Walter Wangerin）著；高志仁，宋碧云译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（美）沃尔特·温杰林（Walter Wangerin）著；高志仁，宋碧云译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本书出售、求购地址：https://www.jiaokey.com/book/detail/10401187.html</w:t>
      </w:r>
    </w:p>
    <w:p>
      <w:r>
        <w:t>更多相关图书推荐：https://www.jiaokey.com</w:t>
      </w:r>
    </w:p>
    <w:p>
      <w:r>
        <w:t>（美）沃尔特·温杰林（Walter Wangerin）著；高志仁，宋碧云译 其他作品：https://www.jiaokey.com/tag/（美）沃尔特·温杰林（Walter Wangerin）著；高志仁，宋碧云译.html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关键词搜索：https://www.jiaokey.com/tag/上帝的秘密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