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书名：放眼看长征  历史选择了毛泽东</w:t>
      </w:r>
    </w:p>
    <w:p>
      <w:r>
        <w:t>作者：叶心瑜著</w:t>
      </w:r>
    </w:p>
    <w:p>
      <w:r>
        <w:t>出版社：北京：华文出版社</w:t>
      </w:r>
    </w:p>
    <w:p>
      <w:r>
        <w:t>出版日期：2001.01</w:t>
      </w:r>
    </w:p>
    <w:p>
      <w:r>
        <w:t>总页数：416</w:t>
      </w:r>
    </w:p>
    <w:p>
      <w:r>
        <w:t>更多请访问教客网: www.jiaokey.com</w:t>
      </w:r>
    </w:p>
    <w:p>
      <w:r>
        <w:t>放眼看长征  历史选择了毛泽东 评论地址：https://www.jiaokey.com/book/detail/10401182.html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