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书名：永远的经典-优雅本色</w:t>
      </w:r>
    </w:p>
    <w:p>
      <w:r>
        <w:t>作者：胡月编著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永远的经典-优雅本色 评论地址：https://www.jiaokey.com/book/detail/10401179.html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