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书名：新派豪奢主义-简洁就是奢华</w:t>
      </w:r>
    </w:p>
    <w:p>
      <w:r>
        <w:t>作者：何群编著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新派豪奢主义-简洁就是奢华 评论地址：https://www.jiaokey.com/book/detail/10401178.html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