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营造快乐心情  应对21世纪“人类第二杀手”</w:t>
      </w:r>
    </w:p>
    <w:p>
      <w:r>
        <w:rPr>
          <w:rFonts w:ascii="宋体" w:hAnsi="宋体" w:eastAsia="宋体"/>
          <w:sz w:val="24"/>
        </w:rPr>
        <w:t>杨凡用主编；徐进，李美志编著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营造快乐心情  应对21世纪“人类第二杀手”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杨凡用主编；徐进，李美志编著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本书出售、求购地址：https://www.jiaokey.com/book/detail/10401156.html</w:t>
      </w:r>
    </w:p>
    <w:p>
      <w:r>
        <w:t>更多相关图书推荐：https://www.jiaokey.com</w:t>
      </w:r>
    </w:p>
    <w:p>
      <w:r>
        <w:t>杨凡用主编；徐进，李美志编著 其他作品：https://www.jiaokey.com/tag/杨凡用主编；徐进，李美志编著.html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关键词搜索：https://www.jiaokey.com/tag/营造快乐心情  应对21世纪“人类第二杀手”.html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