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书名：网奴</w:t>
      </w:r>
    </w:p>
    <w:p>
      <w:r>
        <w:t>作者：（美）比尔·莱瑟德（Bill Lessard），（美）史帝夫·鲍德温（Steve Baldwin）著；徐群森译</w:t>
      </w:r>
    </w:p>
    <w:p>
      <w:r>
        <w:t>出版社：海口:海南出版社,2001.09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网奴 评论地址：https://www.jiaokey.com/book/detail/10401153.html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