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渴望星期五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渴望星期五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本书出售、求购地址：https://www.jiaokey.com/book/detail/10401151.html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关键词搜索：https://www.jiaokey.com/tag/渴望星期五.html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