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孽子  长篇小说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本书出售、求购地址：https://www.jiaokey.com/book/detail/10401147.html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关键词搜索：https://www.jiaokey.com/tag/孽子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