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台北人  短篇小说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台北人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本书出售、求购地址：https://www.jiaokey.com/book/detail/10401146.html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关键词搜索：https://www.jiaokey.com/tag/台北人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