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禁苑黄昏  一个美国女画师眼中的西太后</w:t>
      </w:r>
    </w:p>
    <w:p>
      <w:r>
        <w:rPr>
          <w:rFonts w:ascii="宋体" w:hAnsi="宋体" w:eastAsia="宋体"/>
          <w:sz w:val="24"/>
        </w:rPr>
        <w:t>（美）凯瑟琳·卡尔著；晏方译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禁苑黄昏  一个美国女画师眼中的西太后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（美）凯瑟琳·卡尔著；晏方译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本书出售、求购地址：https://www.jiaokey.com/book/detail/10401128.html</w:t>
      </w:r>
    </w:p>
    <w:p>
      <w:r>
        <w:t>更多相关图书推荐：https://www.jiaokey.com</w:t>
      </w:r>
    </w:p>
    <w:p>
      <w:r>
        <w:t>（美）凯瑟琳·卡尔著；晏方译 其他作品：https://www.jiaokey.com/tag/（美）凯瑟琳·卡尔著；晏方译.html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关键词搜索：https://www.jiaokey.com/tag/禁苑黄昏  一个美国女画师眼中的西太后.html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