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书名：画册谜案  纪实文学集</w:t>
      </w:r>
    </w:p>
    <w:p>
      <w:r>
        <w:t>作者：陆幸生著</w:t>
      </w:r>
    </w:p>
    <w:p>
      <w:r>
        <w:t>出版社：北京:知识出版社,2001.09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画册谜案  纪实文学集 评论地址：https://www.jiaokey.com/book/detail/10401112.html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