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书名：我的父亲托马斯·曼</w:t>
      </w:r>
    </w:p>
    <w:p>
      <w:r>
        <w:t>作者：（德）艾丽卡·曼著；（德）伊·冯·德吕厄，（德）&lt;font color=Red&gt;乌&lt;/font&gt;·瑙曼编；潘海峰，朱妙珍译</w:t>
      </w:r>
    </w:p>
    <w:p>
      <w:r>
        <w:t>出版社：北京:东方出版社,2001.02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我的父亲托马斯·曼 评论地址：https://www.jiaokey.com/book/detail/10401104.html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