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书名：做真男人  一个治男性病的女医生手记</w:t>
      </w:r>
    </w:p>
    <w:p>
      <w:r>
        <w:t>作者：赖妍彤著</w:t>
      </w:r>
    </w:p>
    <w:p>
      <w:r>
        <w:t>出版社：广州：花城出版社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做真男人  一个治男性病的女医生手记 评论地址：https://www.jiaokey.com/book/detail/10401098.html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