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撼动世界的女孩  人类历史上的杰出女性们  2</w:t>
      </w:r>
    </w:p>
    <w:p>
      <w:r>
        <w:rPr>
          <w:rFonts w:ascii="宋体" w:hAnsi="宋体" w:eastAsia="宋体"/>
          <w:sz w:val="24"/>
        </w:rPr>
        <w:t>（美）米歇尔·罗伊姆（Michelle Roehm）编著；陈洪霞译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撼动世界的女孩  人类历史上的杰出女性们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（美）米歇尔·罗伊姆（Michelle Roehm）编著；陈洪霞译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本书出售、求购地址：https://www.jiaokey.com/book/detail/10401082.html</w:t>
      </w:r>
    </w:p>
    <w:p>
      <w:r>
        <w:t>更多相关图书推荐：https://www.jiaokey.com</w:t>
      </w:r>
    </w:p>
    <w:p>
      <w:r>
        <w:t>（美）米歇尔·罗伊姆（Michelle Roehm）编著；陈洪霞译 其他作品：https://www.jiaokey.com/tag/（美）米歇尔·罗伊姆（Michelle Roehm）编著；陈洪霞译.html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关键词搜索：https://www.jiaokey.com/tag/撼动世界的女孩  人类历史上的杰出女性们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