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梦想与激情  中国孩子最需要什么  一群中国孩子在美国夏令营里的成长故事</w:t>
      </w:r>
    </w:p>
    <w:p>
      <w:r>
        <w:rPr>
          <w:rFonts w:ascii="宋体" w:hAnsi="宋体" w:eastAsia="宋体"/>
          <w:sz w:val="24"/>
        </w:rPr>
        <w:t>傅桦著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梦想与激情  中国孩子最需要什么  一群中国孩子在美国夏令营里的成长故事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本书出售、求购地址：https://www.jiaokey.com/book/detail/10401069.html</w:t>
      </w:r>
    </w:p>
    <w:p>
      <w:r>
        <w:t>更多相关图书推荐：https://www.jiaokey.com</w:t>
      </w:r>
    </w:p>
    <w:p>
      <w:r>
        <w:t>傅桦著 其他作品：https://www.jiaokey.com/tag/傅桦著.html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关键词搜索：https://www.jiaokey.com/tag/梦想与激情  中国孩子最需要什么  一群中国孩子在美国夏令营里的成长故事.html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