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许世友传奇  上</w:t>
      </w:r>
    </w:p>
    <w:p>
      <w:r>
        <w:rPr>
          <w:rFonts w:ascii="宋体" w:hAnsi="宋体" w:eastAsia="宋体"/>
          <w:sz w:val="24"/>
        </w:rPr>
        <w:t>陈廷一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1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许世友传奇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7536032595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报告文学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本书详尽地描写了中国军人的楷模，中国将军中富有传奇色彩、富有独特性格的风云人物——许世友将军的戎马一生。</w:t>
      </w:r>
    </w:p>
    <w:p/>
    <w:p>
      <w:r>
        <w:t>本书出售、求购地址：https://www.jiaokey.com/book/detail/10401061.html</w:t>
      </w:r>
    </w:p>
    <w:p>
      <w:r>
        <w:t>更多报告文学图书推荐：https://www.jiaokey.com</w:t>
      </w:r>
    </w:p>
    <w:p>
      <w:r>
        <w:t>陈廷一 其他作品：https://www.jiaokey.com/tag/陈廷一.html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关键词搜索：https://www.jiaokey.com/tag/传记文学-中国-当代.html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