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盛名之累  名人后代的命运</w:t>
      </w:r>
    </w:p>
    <w:p>
      <w:r>
        <w:rPr>
          <w:rFonts w:ascii="宋体" w:hAnsi="宋体" w:eastAsia="宋体"/>
          <w:sz w:val="24"/>
        </w:rPr>
        <w:t>（美）马尔克姆·福布斯（Malcolm Forbes）著；张炜译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盛名之累  名人后代的命运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（美）马尔克姆·福布斯（Malcolm Forbes）著；张炜译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本书出售、求购地址：https://www.jiaokey.com/book/detail/10401003.html</w:t>
      </w:r>
    </w:p>
    <w:p>
      <w:r>
        <w:t>更多相关图书推荐：https://www.jiaokey.com</w:t>
      </w:r>
    </w:p>
    <w:p>
      <w:r>
        <w:t>（美）马尔克姆·福布斯（Malcolm Forbes）著；张炜译 其他作品：https://www.jiaokey.com/tag/（美）马尔克姆·福布斯（Malcolm Forbes）著；张炜译.html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关键词搜索：https://www.jiaokey.com/tag/盛名之累  名人后代的命运.html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