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滴血玫瑰</w:t>
      </w:r>
    </w:p>
    <w:p>
      <w:r>
        <w:rPr>
          <w:rFonts w:ascii="宋体" w:hAnsi="宋体" w:eastAsia="宋体"/>
          <w:sz w:val="24"/>
        </w:rPr>
        <w:t>（俄罗斯）伊戈尔·符谢瓦洛多维奇·莫日依科著；刘涛译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（俄罗斯）伊戈尔·符谢瓦洛多维奇·莫日依科著；刘涛译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本书出售、求购地址：https://www.jiaokey.com/book/detail/10400997.html</w:t>
      </w:r>
    </w:p>
    <w:p>
      <w:r>
        <w:t>更多相关图书推荐：https://www.jiaokey.com</w:t>
      </w:r>
    </w:p>
    <w:p>
      <w:r>
        <w:t>（俄罗斯）伊戈尔·符谢瓦洛多维奇·莫日依科著；刘涛译 其他作品：https://www.jiaokey.com/tag/（俄罗斯）伊戈尔·符谢瓦洛多维奇·莫日依科著；刘涛译.html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关键词搜索：https://www.jiaokey.com/tag/滴血玫瑰.html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