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书名：特权畸形儿  美国总统的政治败笔</w:t>
      </w:r>
    </w:p>
    <w:p>
      <w:r>
        <w:t>作者：李文化，杨家祺编著</w:t>
      </w:r>
    </w:p>
    <w:p>
      <w:r>
        <w:t>出版社：重庆：重庆出版社</w:t>
      </w:r>
    </w:p>
    <w:p>
      <w:r>
        <w:t>出版日期：2001.03</w:t>
      </w:r>
    </w:p>
    <w:p>
      <w:r>
        <w:t>总页数：145</w:t>
      </w:r>
    </w:p>
    <w:p>
      <w:r>
        <w:t>更多请访问教客网: www.jiaokey.com</w:t>
      </w:r>
    </w:p>
    <w:p>
      <w:r>
        <w:t>特权畸形儿  美国总统的政治败笔 评论地址：https://www.jiaokey.com/book/detail/10400996.html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