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总裁的声音  9位企业家关于管理、战略、危机的卓越思考</w:t>
      </w:r>
    </w:p>
    <w:p>
      <w:r>
        <w:rPr>
          <w:rFonts w:ascii="宋体" w:hAnsi="宋体" w:eastAsia="宋体"/>
          <w:sz w:val="24"/>
        </w:rPr>
        <w:t>非白编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00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总裁的声音  9位企业家关于管理、战略、危机的卓越思考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非白编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本书出售、求购地址：https://www.jiaokey.com/book/detail/10400916.html</w:t>
      </w:r>
    </w:p>
    <w:p>
      <w:r>
        <w:t>更多相关图书推荐：https://www.jiaokey.com</w:t>
      </w:r>
    </w:p>
    <w:p>
      <w:r>
        <w:t>非白编 其他作品：https://www.jiaokey.com/tag/非白编.html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关键词搜索：https://www.jiaokey.com/tag/企业管理(地点: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