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书名：乱世桃花  三十二集电视连续剧同名小说</w:t>
      </w:r>
    </w:p>
    <w:p>
      <w:r>
        <w:t>作者：庄宇新原著；董涛编写</w:t>
      </w:r>
    </w:p>
    <w:p>
      <w:r>
        <w:t>出版社：北京：西苑出版社</w:t>
      </w:r>
    </w:p>
    <w:p>
      <w:r>
        <w:t>出版日期：2001.05</w:t>
      </w:r>
    </w:p>
    <w:p>
      <w:r>
        <w:t>总页数：300</w:t>
      </w:r>
    </w:p>
    <w:p>
      <w:r>
        <w:t>更多请访问教客网: www.jiaokey.com</w:t>
      </w:r>
    </w:p>
    <w:p>
      <w:r>
        <w:t>乱世桃花  三十二集电视连续剧同名小说 评论地址：https://www.jiaokey.com/book/detail/10400853.html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