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  谜语三百则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  谜语三百则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本书出售、求购地址：https://www.jiaokey.com/book/detail/10400845.html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关键词搜索：https://www.jiaokey.com/tag/儿童文学经典  谜语三百则.html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