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  700字中学作文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  700字中学作文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本书出售、求购地址：https://www.jiaokey.com/book/detail/10400834.html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关键词搜索：https://www.jiaokey.com/tag/限字作文  700字中学作文.html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