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课堂好作文·分类大全·议论文  初中版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课堂好作文·分类大全·议论文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本书出售、求购地址：https://www.jiaokey.com/book/detail/10400826.html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关键词搜索：https://www.jiaokey.com/tag/课堂好作文·分类大全·议论文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