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世界文学名著100部导读  精缩本</w:t>
      </w:r>
    </w:p>
    <w:p>
      <w:r>
        <w:rPr>
          <w:rFonts w:ascii="宋体" w:hAnsi="宋体" w:eastAsia="宋体"/>
          <w:sz w:val="24"/>
        </w:rPr>
        <w:t>张晓林编著；金色文化工作室编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世界文学名著100部导读  精缩本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张晓林编著；金色文化工作室编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本书出售、求购地址：https://www.jiaokey.com/book/detail/10400795.html</w:t>
      </w:r>
    </w:p>
    <w:p>
      <w:r>
        <w:t>更多相关图书推荐：https://www.jiaokey.com</w:t>
      </w:r>
    </w:p>
    <w:p>
      <w:r>
        <w:t>张晓林编著；金色文化工作室编 其他作品：https://www.jiaokey.com/tag/张晓林编著；金色文化工作室编.html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关键词搜索：https://www.jiaokey.com/tag/世界文学名著100部导读  精缩本.html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