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百年老新闻系列丛书  民国旧事卷  1935-1937</w:t>
      </w:r>
    </w:p>
    <w:p>
      <w:r>
        <w:rPr>
          <w:rFonts w:ascii="宋体" w:hAnsi="宋体" w:eastAsia="宋体"/>
          <w:sz w:val="24"/>
        </w:rPr>
        <w:t>张黎等选编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百年老新闻系列丛书  民国旧事卷  1935-1937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本书出售、求购地址：https://www.jiaokey.com/book/detail/10400779.html</w:t>
      </w:r>
    </w:p>
    <w:p>
      <w:r>
        <w:t>更多相关图书推荐：https://www.jiaokey.com</w:t>
      </w:r>
    </w:p>
    <w:p>
      <w:r>
        <w:t>张黎等选编 其他作品：https://www.jiaokey.com/tag/张黎等选编.html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关键词搜索：https://www.jiaokey.com/tag/老新闻  百年老新闻系列丛书  民国旧事卷  1935-1937.html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