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书名：我挡不住我</w:t>
      </w:r>
    </w:p>
    <w:p>
      <w:r>
        <w:t>作者：（美）Erica Gong著；国安，毛羽译</w:t>
      </w:r>
    </w:p>
    <w:p>
      <w:r>
        <w:t>出版社：长春:时代文艺出版社,1998.07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我挡不住我 评论地址：https://www.jiaokey.com/book/detail/10400759.html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