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神秘北纬30°  神祗的警讯与秘境的天机</w:t>
      </w:r>
    </w:p>
    <w:p>
      <w:r>
        <w:rPr>
          <w:rFonts w:ascii="宋体" w:hAnsi="宋体" w:eastAsia="宋体"/>
          <w:sz w:val="24"/>
        </w:rPr>
        <w:t>（美）詹姆士·伯烈斯特（James Henry Breasted）等著；杨博一编译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神秘北纬30°  神祗的警讯与秘境的天机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（美）詹姆士·伯烈斯特（James Henry Breasted）等著；杨博一编译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本书出售、求购地址：https://www.jiaokey.com/book/detail/10400755.html</w:t>
      </w:r>
    </w:p>
    <w:p>
      <w:r>
        <w:t>更多相关图书推荐：https://www.jiaokey.com</w:t>
      </w:r>
    </w:p>
    <w:p>
      <w:r>
        <w:t>（美）詹姆士·伯烈斯特（James Henry Breasted）等著；杨博一编译 其他作品：https://www.jiaokey.com/tag/（美）詹姆士·伯烈斯特（James Henry Breasted）等著；杨博一编译.html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关键词搜索：https://www.jiaokey.com/tag/神秘北纬30°  神祗的警讯与秘境的天机.html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