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中华人民共和国县级以上行政区划沿革  第3卷</w:t>
      </w:r>
    </w:p>
    <w:p>
      <w:r>
        <w:rPr>
          <w:rFonts w:ascii="宋体" w:hAnsi="宋体" w:eastAsia="宋体"/>
          <w:sz w:val="24"/>
        </w:rPr>
        <w:t>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中华人民共和国县级以上行政区划沿革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本书出售、求购地址：https://www.jiaokey.com/book/detail/10400718.html</w:t>
      </w:r>
    </w:p>
    <w:p>
      <w:r>
        <w:t>更多相关图书推荐：https://www.jiaokey.com</w:t>
      </w:r>
    </w:p>
    <w:p>
      <w:r>
        <w:t>民政部编 其他作品：https://www.jiaokey.com/tag/民政部编.html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关键词搜索：https://www.jiaokey.com/tag/中华人民共和国县级以上行政区划沿革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