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世界人生名言大辞典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世界人生名言大辞典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本书出售、求购地址：https://www.jiaokey.com/book/detail/10400708.html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关键词搜索：https://www.jiaokey.com/tag/世界人生名言大辞典.html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