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当代世界工商企业名录  中国台湾卷</w:t>
      </w:r>
    </w:p>
    <w:p>
      <w:r>
        <w:rPr>
          <w:rFonts w:ascii="宋体" w:hAnsi="宋体" w:eastAsia="宋体"/>
          <w:sz w:val="24"/>
        </w:rPr>
        <w:t>汪道涵主编；方光明等编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当代世界工商企业名录  中国台湾卷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汪道涵主编；方光明等编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本书出售、求购地址：https://www.jiaokey.com/book/detail/10400672.html</w:t>
      </w:r>
    </w:p>
    <w:p>
      <w:r>
        <w:t>更多相关图书推荐：https://www.jiaokey.com</w:t>
      </w:r>
    </w:p>
    <w:p>
      <w:r>
        <w:t>汪道涵主编；方光明等编 其他作品：https://www.jiaokey.com/tag/汪道涵主编；方光明等编.html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关键词搜索：https://www.jiaokey.com/tag/当代世界工商企业名录  中国台湾卷.html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