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书名：SDH光同步数字传输设备与工程应用</w:t>
      </w:r>
    </w:p>
    <w:p>
      <w:r>
        <w:t>作者：杨世平等编著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总页数：357</w:t>
      </w:r>
    </w:p>
    <w:p>
      <w:r>
        <w:t>更多请访问教客网: www.jiaokey.com</w:t>
      </w:r>
    </w:p>
    <w:p>
      <w:r>
        <w:t>SDH光同步数字传输设备与工程应用 评论地址：https://www.jiaokey.com/book/detail/10400561.html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