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书名：价值再发现  走近投资大师本杰明·格雷厄姆</w:t>
      </w:r>
    </w:p>
    <w:p>
      <w:r>
        <w:t>作者:（美）珍尼特·洛尔（Janet Lowe）编；李琰等译</w:t>
      </w:r>
    </w:p>
    <w:p>
      <w:r>
        <w:t>出版社:北京：机械工业出版社</w:t>
      </w:r>
    </w:p>
    <w:p>
      <w:r>
        <w:t>出版日期：2000.07</w:t>
      </w:r>
    </w:p>
    <w:p>
      <w:r>
        <w:t>总页数：363</w:t>
      </w:r>
    </w:p>
    <w:p>
      <w:r>
        <w:t>更多请访问教客网:www.jiaokey.com</w:t>
      </w:r>
    </w:p>
    <w:p>
      <w:r>
        <w:t>价值再发现  走近投资大师本杰明·格雷厄姆评论地址：https://www.jiaokey.com/book/detail/10400539.html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