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犹在镜中  戴锦华访谈录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犹在镜中  戴锦华访谈录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本书出售、求购地址：https://www.jiaokey.com/book/detail/10400487.html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关键词搜索：https://www.jiaokey.com/tag/犹在镜中  戴锦华访谈录.html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