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成功经理525法</w:t>
      </w:r>
    </w:p>
    <w:p>
      <w:r>
        <w:rPr>
          <w:rFonts w:ascii="宋体" w:hAnsi="宋体" w:eastAsia="宋体"/>
          <w:sz w:val="24"/>
        </w:rPr>
        <w:t>（英）罗恩·科尔曼（Ron Coleman），（英）贾尔斯·巴里（Giles Barrie）著；董德沛译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成功经理525法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（英）罗恩·科尔曼（Ron Coleman），（英）贾尔斯·巴里（Giles Barrie）著；董德沛译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本书出售、求购地址：https://www.jiaokey.com/book/detail/10400449.html</w:t>
      </w:r>
    </w:p>
    <w:p>
      <w:r>
        <w:t>更多相关图书推荐：https://www.jiaokey.com</w:t>
      </w:r>
    </w:p>
    <w:p>
      <w:r>
        <w:t>（英）罗恩·科尔曼（Ron Coleman），（英）贾尔斯·巴里（Giles Barrie）著；董德沛译 其他作品：https://www.jiaokey.com/tag/（英）罗恩·科尔曼（Ron Coleman），（英）贾尔斯·巴里（Giles Barrie）著；董德沛译.html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关键词搜索：https://www.jiaokey.com/tag/成功经理525法.html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