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杰出经理指南</w:t>
      </w:r>
    </w:p>
    <w:p>
      <w:r>
        <w:rPr>
          <w:rFonts w:ascii="宋体" w:hAnsi="宋体" w:eastAsia="宋体"/>
          <w:sz w:val="24"/>
        </w:rPr>
        <w:t>（英）菲利普·霍尔登（Philip Holden）著；周洁译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（英）菲利普·霍尔登（Philip Holden）著；周洁译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本书出售、求购地址：https://www.jiaokey.com/book/detail/10400448.html</w:t>
      </w:r>
    </w:p>
    <w:p>
      <w:r>
        <w:t>更多相关图书推荐：https://www.jiaokey.com</w:t>
      </w:r>
    </w:p>
    <w:p>
      <w:r>
        <w:t>（英）菲利普·霍尔登（Philip Holden）著；周洁译 其他作品：https://www.jiaokey.com/tag/（英）菲利普·霍尔登（Philip Holden）著；周洁译.html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关键词搜索：https://www.jiaokey.com/tag/杰出经理指南.html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