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  诗化般的园艺为人类再造乐园</w:t>
      </w:r>
    </w:p>
    <w:p>
      <w:r>
        <w:rPr>
          <w:rFonts w:ascii="宋体" w:hAnsi="宋体" w:eastAsia="宋体"/>
          <w:sz w:val="24"/>
        </w:rPr>
        <w:t>（美）查尔斯·莫尔（Charles W.Moore）等著；李斯译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  诗化般的园艺为人类再造乐园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（美）查尔斯·莫尔（Charles W.Moore）等著；李斯译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本书出售、求购地址：https://www.jiaokey.com/book/detail/10400436.html</w:t>
      </w:r>
    </w:p>
    <w:p>
      <w:r>
        <w:t>更多相关图书推荐：https://www.jiaokey.com</w:t>
      </w:r>
    </w:p>
    <w:p>
      <w:r>
        <w:t>（美）查尔斯·莫尔（Charles W.Moore）等著；李斯译 其他作品：https://www.jiaokey.com/tag/（美）查尔斯·莫尔（Charles W.Moore）等著；李斯译.html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关键词搜索：https://www.jiaokey.com/tag/风景  诗化般的园艺为人类再造乐园.html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