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文化使者  林语堂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文化使者  林语堂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本书出售、求购地址：https://www.jiaokey.com/book/detail/10400432.html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关键词搜索：https://www.jiaokey.com/tag/文化使者  林语堂.html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