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书名：文化卮言</w:t>
      </w:r>
    </w:p>
    <w:p>
      <w:r>
        <w:t>作者：金克木著；周锡山编</w:t>
      </w:r>
    </w:p>
    <w:p>
      <w:r>
        <w:t>出版社：上海:上海文艺出版社,1996.08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文化卮言 评论地址：https://www.jiaokey.com/book/detail/10400428.html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